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8C47F" w14:textId="3A67317B" w:rsidR="750D2DA3" w:rsidRPr="00FC7467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C7467">
        <w:rPr>
          <w:rFonts w:ascii="Times New Roman" w:hAnsi="Times New Roman" w:cs="Times New Roman"/>
          <w:color w:val="auto"/>
          <w:sz w:val="24"/>
          <w:szCs w:val="24"/>
        </w:rPr>
        <w:t>ПРИЛОГ 4</w:t>
      </w:r>
    </w:p>
    <w:p w14:paraId="4B13A6B2" w14:textId="0C195ECF" w:rsidR="6A34D3C4" w:rsidRPr="00FC7467" w:rsidRDefault="6A34D3C4" w:rsidP="00FC7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8550EF" w14:textId="77777777" w:rsidR="00F15390" w:rsidRPr="00FC7467" w:rsidRDefault="528CF088" w:rsidP="00FC7467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7467">
        <w:rPr>
          <w:rFonts w:ascii="Times New Roman" w:hAnsi="Times New Roman" w:cs="Times New Roman"/>
          <w:color w:val="auto"/>
          <w:sz w:val="24"/>
          <w:szCs w:val="24"/>
        </w:rPr>
        <w:t>ИЗЈАВА</w:t>
      </w:r>
      <w:r w:rsidRPr="00FC7467">
        <w:rPr>
          <w:rFonts w:ascii="Times New Roman" w:hAnsi="Times New Roman" w:cs="Times New Roman"/>
          <w:sz w:val="24"/>
          <w:szCs w:val="24"/>
        </w:rPr>
        <w:br/>
      </w:r>
      <w:r w:rsidRPr="00FC7467">
        <w:rPr>
          <w:rFonts w:ascii="Times New Roman" w:hAnsi="Times New Roman" w:cs="Times New Roman"/>
          <w:color w:val="auto"/>
          <w:sz w:val="24"/>
          <w:szCs w:val="24"/>
        </w:rPr>
        <w:t>о сагласности за обраду података о личности</w:t>
      </w:r>
    </w:p>
    <w:p w14:paraId="63DBA8D2" w14:textId="77777777" w:rsidR="00FC7467" w:rsidRDefault="00FC7467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67E4" w14:textId="2847AF02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 w:rsidR="00FC7467">
        <w:rPr>
          <w:rFonts w:ascii="Times New Roman" w:hAnsi="Times New Roman" w:cs="Times New Roman"/>
          <w:sz w:val="24"/>
          <w:szCs w:val="24"/>
        </w:rPr>
        <w:t>Блаце</w:t>
      </w:r>
      <w:r w:rsidRPr="00FC7467">
        <w:rPr>
          <w:rFonts w:ascii="Times New Roman" w:hAnsi="Times New Roman" w:cs="Times New Roman"/>
          <w:sz w:val="24"/>
          <w:szCs w:val="24"/>
        </w:rPr>
        <w:t xml:space="preserve"> у оквиру Пројекта „Чиста енергија и енергетска ефикасност за грађане“, дајем следећу</w:t>
      </w:r>
      <w:r w:rsidRPr="00FC7467">
        <w:rPr>
          <w:rFonts w:ascii="Times New Roman" w:hAnsi="Times New Roman" w:cs="Times New Roman"/>
          <w:sz w:val="24"/>
          <w:szCs w:val="24"/>
        </w:rPr>
        <w:br/>
      </w:r>
    </w:p>
    <w:p w14:paraId="790FF312" w14:textId="77777777" w:rsidR="00FC7467" w:rsidRDefault="00E753BB" w:rsidP="00FC7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ИЗЈАВУ О ПРИСТАНКУ НА ОБРАДУ ПОДАТАКА О ЛИЧНОСТИ.</w:t>
      </w:r>
      <w:r w:rsidRPr="00FC7467">
        <w:rPr>
          <w:rFonts w:ascii="Times New Roman" w:hAnsi="Times New Roman" w:cs="Times New Roman"/>
          <w:sz w:val="24"/>
          <w:szCs w:val="24"/>
        </w:rPr>
        <w:br/>
      </w:r>
    </w:p>
    <w:p w14:paraId="7049CB2D" w14:textId="73ECF3BF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 xml:space="preserve">Сагласан/сагласна сам да </w:t>
      </w:r>
      <w:r w:rsidR="00FC7467">
        <w:rPr>
          <w:rFonts w:ascii="Times New Roman" w:hAnsi="Times New Roman" w:cs="Times New Roman"/>
          <w:sz w:val="24"/>
          <w:szCs w:val="24"/>
        </w:rPr>
        <w:t>О</w:t>
      </w:r>
      <w:r w:rsidRPr="00FC7467">
        <w:rPr>
          <w:rFonts w:ascii="Times New Roman" w:hAnsi="Times New Roman" w:cs="Times New Roman"/>
          <w:sz w:val="24"/>
          <w:szCs w:val="24"/>
        </w:rPr>
        <w:t xml:space="preserve">пштина </w:t>
      </w:r>
      <w:r w:rsidR="00FC7467">
        <w:rPr>
          <w:rFonts w:ascii="Times New Roman" w:hAnsi="Times New Roman" w:cs="Times New Roman"/>
          <w:sz w:val="24"/>
          <w:szCs w:val="24"/>
        </w:rPr>
        <w:t>Блаце</w:t>
      </w:r>
      <w:r w:rsidRPr="00FC7467">
        <w:rPr>
          <w:rFonts w:ascii="Times New Roman" w:hAnsi="Times New Roman" w:cs="Times New Roman"/>
          <w:sz w:val="24"/>
          <w:szCs w:val="24"/>
        </w:rPr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0383C324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Обрада обухвата прикупљање, евидентирање, коришћење и чување следећих података:</w:t>
      </w:r>
    </w:p>
    <w:p w14:paraId="470E91E5" w14:textId="7D6EE8A1" w:rsidR="00A7258F" w:rsidRPr="00FC7467" w:rsidRDefault="00E753BB" w:rsidP="00FC74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име и презиме</w:t>
      </w:r>
    </w:p>
    <w:p w14:paraId="3FF6C5F7" w14:textId="77777777" w:rsidR="00A7258F" w:rsidRPr="00FC7467" w:rsidRDefault="00A7258F" w:rsidP="00FC74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ЈМБГ</w:t>
      </w:r>
    </w:p>
    <w:p w14:paraId="05E7EB37" w14:textId="3BC924B0" w:rsidR="00A7258F" w:rsidRPr="00FC7467" w:rsidRDefault="00A7258F" w:rsidP="00FC74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Пол</w:t>
      </w:r>
    </w:p>
    <w:p w14:paraId="4349C980" w14:textId="77777777" w:rsidR="00A7258F" w:rsidRPr="00FC7467" w:rsidRDefault="00E753BB" w:rsidP="00FC74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адресу</w:t>
      </w:r>
      <w:r w:rsidR="00A7258F" w:rsidRPr="00FC7467">
        <w:rPr>
          <w:rFonts w:ascii="Times New Roman" w:hAnsi="Times New Roman" w:cs="Times New Roman"/>
          <w:sz w:val="24"/>
          <w:szCs w:val="24"/>
        </w:rPr>
        <w:t xml:space="preserve"> </w:t>
      </w:r>
      <w:r w:rsidRPr="00FC7467">
        <w:rPr>
          <w:rFonts w:ascii="Times New Roman" w:hAnsi="Times New Roman" w:cs="Times New Roman"/>
          <w:sz w:val="24"/>
          <w:szCs w:val="24"/>
        </w:rPr>
        <w:t>становања</w:t>
      </w:r>
    </w:p>
    <w:p w14:paraId="6FC6BFA6" w14:textId="77777777" w:rsidR="00A7258F" w:rsidRPr="00FC7467" w:rsidRDefault="00E753BB" w:rsidP="00FC74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контакт телефон и адресу електронске пошт</w:t>
      </w:r>
      <w:r w:rsidR="00A7258F" w:rsidRPr="00FC7467">
        <w:rPr>
          <w:rFonts w:ascii="Times New Roman" w:hAnsi="Times New Roman" w:cs="Times New Roman"/>
          <w:sz w:val="24"/>
          <w:szCs w:val="24"/>
        </w:rPr>
        <w:t>е</w:t>
      </w:r>
    </w:p>
    <w:p w14:paraId="74EE1DA0" w14:textId="77777777" w:rsidR="00A7258F" w:rsidRPr="00FC7467" w:rsidRDefault="00E753BB" w:rsidP="00FC74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и друге податке о мени и члановима мог домаћинства који су неопходни ради</w:t>
      </w:r>
      <w:r w:rsidR="00A7258F" w:rsidRPr="00FC7467">
        <w:rPr>
          <w:rFonts w:ascii="Times New Roman" w:hAnsi="Times New Roman" w:cs="Times New Roman"/>
          <w:sz w:val="24"/>
          <w:szCs w:val="24"/>
        </w:rPr>
        <w:t xml:space="preserve"> </w:t>
      </w:r>
      <w:r w:rsidRPr="00FC7467">
        <w:rPr>
          <w:rFonts w:ascii="Times New Roman" w:hAnsi="Times New Roman" w:cs="Times New Roman"/>
          <w:sz w:val="24"/>
          <w:szCs w:val="24"/>
        </w:rPr>
        <w:t>спровођења јавног позива.</w:t>
      </w:r>
    </w:p>
    <w:p w14:paraId="25C1125F" w14:textId="77777777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3A582DA3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="00FC7467">
        <w:rPr>
          <w:rFonts w:ascii="Times New Roman" w:hAnsi="Times New Roman" w:cs="Times New Roman"/>
          <w:sz w:val="24"/>
          <w:szCs w:val="24"/>
        </w:rPr>
        <w:t>О</w:t>
      </w:r>
      <w:r w:rsidRPr="00FC7467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FC7467">
        <w:rPr>
          <w:rFonts w:ascii="Times New Roman" w:hAnsi="Times New Roman" w:cs="Times New Roman"/>
          <w:sz w:val="24"/>
          <w:szCs w:val="24"/>
        </w:rPr>
        <w:t>Блаце</w:t>
      </w:r>
      <w:r w:rsidRPr="00FC7467">
        <w:rPr>
          <w:rFonts w:ascii="Times New Roman" w:hAnsi="Times New Roman" w:cs="Times New Roman"/>
          <w:sz w:val="24"/>
          <w:szCs w:val="24"/>
        </w:rPr>
        <w:t>, а најдуже у периоду неопходном за спровођење наведене сврхе.</w:t>
      </w:r>
      <w:r w:rsidR="00A7258F" w:rsidRPr="00FC7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E1354" w14:textId="77777777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07351B7A" w14:textId="2795E1EA" w:rsidR="00A7258F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748E5BEC" w14:textId="28A2463F" w:rsidR="00FC7467" w:rsidRPr="00FC7467" w:rsidRDefault="00E753BB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67">
        <w:rPr>
          <w:rFonts w:ascii="Times New Roman" w:hAnsi="Times New Roman" w:cs="Times New Roman"/>
          <w:sz w:val="24"/>
          <w:szCs w:val="24"/>
        </w:rPr>
        <w:br/>
      </w:r>
      <w:r w:rsidRPr="00FC7467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="00FC7467">
        <w:rPr>
          <w:rFonts w:ascii="Times New Roman" w:hAnsi="Times New Roman" w:cs="Times New Roman"/>
          <w:sz w:val="24"/>
          <w:szCs w:val="24"/>
        </w:rPr>
        <w:t>Блацу,</w:t>
      </w:r>
      <w:r w:rsidRPr="00FC7467">
        <w:rPr>
          <w:rFonts w:ascii="Times New Roman" w:hAnsi="Times New Roman" w:cs="Times New Roman"/>
          <w:sz w:val="24"/>
          <w:szCs w:val="24"/>
        </w:rPr>
        <w:t xml:space="preserve"> дана ____________ године.</w:t>
      </w:r>
      <w:r w:rsidR="00FC7467" w:rsidRPr="00FC7467">
        <w:rPr>
          <w:rFonts w:ascii="Times New Roman" w:hAnsi="Times New Roman" w:cs="Times New Roman"/>
          <w:sz w:val="24"/>
          <w:szCs w:val="24"/>
        </w:rPr>
        <w:t xml:space="preserve"> </w:t>
      </w:r>
      <w:r w:rsidR="00FC746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C7467" w:rsidRPr="00FC7467">
        <w:rPr>
          <w:rFonts w:ascii="Times New Roman" w:hAnsi="Times New Roman" w:cs="Times New Roman"/>
          <w:sz w:val="24"/>
          <w:szCs w:val="24"/>
        </w:rPr>
        <w:t>ДАВАЛАЦ ИЗЈАВЕ:</w:t>
      </w:r>
    </w:p>
    <w:p w14:paraId="25130481" w14:textId="77777777" w:rsidR="00FC7467" w:rsidRDefault="00FC7467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1A7EBFC3" w14:textId="51D15B2F" w:rsidR="00F15390" w:rsidRPr="00FC7467" w:rsidRDefault="00FC7467" w:rsidP="00FC7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           </w:t>
      </w:r>
      <w:r w:rsidR="00E753BB" w:rsidRPr="00FC74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E753BB" w:rsidRPr="00FC7467">
        <w:rPr>
          <w:rFonts w:ascii="Times New Roman" w:hAnsi="Times New Roman" w:cs="Times New Roman"/>
          <w:sz w:val="24"/>
          <w:szCs w:val="24"/>
        </w:rPr>
        <w:t>[потпис</w:t>
      </w:r>
      <w:r>
        <w:rPr>
          <w:rFonts w:ascii="Times New Roman" w:hAnsi="Times New Roman" w:cs="Times New Roman"/>
          <w:sz w:val="24"/>
          <w:szCs w:val="24"/>
        </w:rPr>
        <w:t xml:space="preserve"> даваоца изјаве</w:t>
      </w:r>
      <w:r w:rsidR="00E753BB" w:rsidRPr="00FC7467">
        <w:rPr>
          <w:rFonts w:ascii="Times New Roman" w:hAnsi="Times New Roman" w:cs="Times New Roman"/>
          <w:sz w:val="24"/>
          <w:szCs w:val="24"/>
        </w:rPr>
        <w:t>]</w:t>
      </w:r>
    </w:p>
    <w:sectPr w:rsidR="00F15390" w:rsidRPr="00FC74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E753BB"/>
    <w:rsid w:val="00F15390"/>
    <w:rsid w:val="00FC693F"/>
    <w:rsid w:val="00FC7467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532c56b-12e3-4251-b134-576f8805aaf1"/>
    <ds:schemaRef ds:uri="e44e14a5-88d0-4815-b116-782feb2ef4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6A9D3-E054-4ABF-91C1-713949AE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viki</cp:lastModifiedBy>
  <cp:revision>2</cp:revision>
  <dcterms:created xsi:type="dcterms:W3CDTF">2025-12-12T12:45:00Z</dcterms:created>
  <dcterms:modified xsi:type="dcterms:W3CDTF">2025-12-12T12:45:00Z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